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快乐竞争力  赢得优势的7个积极心理学法则</w:t>
      </w:r>
    </w:p>
    <w:p>
      <w:r>
        <w:rPr>
          <w:rFonts w:ascii="宋体" w:hAnsi="宋体" w:eastAsia="宋体"/>
          <w:sz w:val="24"/>
        </w:rPr>
        <w:t>（美）埃科尔著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快乐竞争力  赢得优势的7个积极心理学法则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本书出售、求购地址：https://www.jiaokey.com/book/detail/12993107.html</w:t>
      </w:r>
    </w:p>
    <w:p>
      <w:r>
        <w:t>更多相关图书推荐：https://www.jiaokey.com</w:t>
      </w:r>
    </w:p>
    <w:p>
      <w:r>
        <w:t>（美）埃科尔著 其他作品：https://www.jiaokey.com/tag/（美）埃科尔著.html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关键词搜索：https://www.jiaokey.com/tag/快乐竞争力  赢得优势的7个积极心理学法则.html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