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惠民小书屋丛书  正儿八经说扯淡</w:t>
      </w:r>
    </w:p>
    <w:p>
      <w:r>
        <w:rPr>
          <w:rFonts w:ascii="宋体" w:hAnsi="宋体" w:eastAsia="宋体"/>
          <w:sz w:val="24"/>
        </w:rPr>
        <w:t>（美）盖瑞·L·哈德卡斯特尔，（美）乔治·A·赖施著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惠民小书屋丛书  正儿八经说扯淡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（美）盖瑞·L·哈德卡斯特尔，（美）乔治·A·赖施著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本书出售、求购地址：https://www.jiaokey.com/book/detail/12993104.html</w:t>
      </w:r>
    </w:p>
    <w:p>
      <w:r>
        <w:t>更多相关图书推荐：https://www.jiaokey.com</w:t>
      </w:r>
    </w:p>
    <w:p>
      <w:r>
        <w:t>（美）盖瑞·L·哈德卡斯特尔，（美）乔治·A·赖施著 其他作品：https://www.jiaokey.com/tag/（美）盖瑞·L·哈德卡斯特尔，（美）乔治·A·赖施著.html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关键词搜索：https://www.jiaokey.com/tag/惠民小书屋丛书  正儿八经说扯淡.html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