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赫本给女人的10堂智慧课</w:t>
      </w:r>
    </w:p>
    <w:p>
      <w:r>
        <w:rPr>
          <w:rFonts w:ascii="宋体" w:hAnsi="宋体" w:eastAsia="宋体"/>
          <w:sz w:val="24"/>
        </w:rPr>
        <w:t>朱吉亮编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赫本给女人的10堂智慧课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朱吉亮编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本书出售、求购地址：https://www.jiaokey.com/book/detail/12993100.html</w:t>
      </w:r>
    </w:p>
    <w:p>
      <w:r>
        <w:t>更多相关图书推荐：https://www.jiaokey.com</w:t>
      </w:r>
    </w:p>
    <w:p>
      <w:r>
        <w:t>朱吉亮编 其他作品：https://www.jiaokey.com/tag/朱吉亮编.html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关键词搜索：https://www.jiaokey.com/tag/赫本给女人的10堂智慧课.html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