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书名：迈过婚恋的坎</w:t>
      </w:r>
    </w:p>
    <w:p>
      <w:r>
        <w:t>作者：故宫蟋蟀编</w:t>
      </w:r>
    </w:p>
    <w:p>
      <w:r>
        <w:t>出版社：北京:中国三峡出版社,2011.09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迈过婚恋的坎 评论地址：https://www.jiaokey.com/book/detail/12993053.html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