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书名：女人钉桩男人拴  让男人宠爱一生的88招</w:t>
      </w:r>
    </w:p>
    <w:p>
      <w:r>
        <w:t>作者：姜得祺编</w:t>
      </w:r>
    </w:p>
    <w:p>
      <w:r>
        <w:t>出版社：北京:中国书店,2011.06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女人钉桩男人拴  让男人宠爱一生的88招 评论地址：https://www.jiaokey.com/book/detail/12993046.html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