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书名：用时间换空间  80后草根族奋斗史</w:t>
      </w:r>
    </w:p>
    <w:p>
      <w:r>
        <w:t>作者：孟燃著</w:t>
      </w:r>
    </w:p>
    <w:p>
      <w:r>
        <w:t>出版社：北京:新世界出版社,2011.10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用时间换空间  80后草根族奋斗史 评论地址：https://www.jiaokey.com/book/detail/12993014.html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