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  每日皆奇迹</w:t>
      </w:r>
    </w:p>
    <w:p>
      <w:r>
        <w:rPr>
          <w:rFonts w:ascii="宋体" w:hAnsi="宋体" w:eastAsia="宋体"/>
          <w:sz w:val="24"/>
        </w:rPr>
        <w:t>（美）希尔等著；温旻译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  每日皆奇迹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（美）希尔等著；温旻译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本书出售、求购地址：https://www.jiaokey.com/book/detail/12993013.html</w:t>
      </w:r>
    </w:p>
    <w:p>
      <w:r>
        <w:t>更多相关图书推荐：https://www.jiaokey.com</w:t>
      </w:r>
    </w:p>
    <w:p>
      <w:r>
        <w:t>（美）希尔等著；温旻译 其他作品：https://www.jiaokey.com/tag/（美）希尔等著；温旻译.html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关键词搜索：https://www.jiaokey.com/tag/思考致富  每日皆奇迹.html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