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书名：没有不可能  西点军校给员工的22堂课  精装升级版</w:t>
      </w:r>
    </w:p>
    <w:p>
      <w:r>
        <w:t>作者：杨林著</w:t>
      </w:r>
    </w:p>
    <w:p>
      <w:r>
        <w:t>出版社：哈尔滨：黑龙江科学技术出版社</w:t>
      </w:r>
    </w:p>
    <w:p>
      <w:r>
        <w:t>出版日期：2011.06</w:t>
      </w:r>
    </w:p>
    <w:p>
      <w:r>
        <w:t>总页数：182</w:t>
      </w:r>
    </w:p>
    <w:p>
      <w:r>
        <w:t>更多请访问教客网: www.jiaokey.com</w:t>
      </w:r>
    </w:p>
    <w:p>
      <w:r>
        <w:t>没有不可能  西点军校给员工的22堂课  精装升级版 评论地址：https://www.jiaokey.com/book/detail/12993001.html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