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书名：世界如此险恶，你要内心强大</w:t>
      </w:r>
    </w:p>
    <w:p>
      <w:r>
        <w:t>作者：石勇编著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世界如此险恶，你要内心强大 评论地址：https://www.jiaokey.com/book/detail/12993000.html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