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书名：二十世纪的教训  卡尔·波普尔访谈演讲录</w:t>
      </w:r>
    </w:p>
    <w:p>
      <w:r>
        <w:t>作者：（英）波普尔著</w:t>
      </w:r>
    </w:p>
    <w:p>
      <w:r>
        <w:t>出版社：上海:上海三联书店,2012.01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二十世纪的教训  卡尔·波普尔访谈演讲录 评论地址：https://www.jiaokey.com/book/detail/12992991.html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