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书名：鸠摩罗什传奇</w:t>
      </w:r>
    </w:p>
    <w:p>
      <w:r>
        <w:t>作者：灵悟法师著</w:t>
      </w:r>
    </w:p>
    <w:p>
      <w:r>
        <w:t>出版社：北京:宗教文化出版社,2011.06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鸠摩罗什传奇 评论地址：https://www.jiaokey.com/book/detail/12992984.html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