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书名：生存术  中国式生存7大手段职场升迁的500招数</w:t>
      </w:r>
    </w:p>
    <w:p>
      <w:r>
        <w:t>作者：高路编著</w:t>
      </w:r>
    </w:p>
    <w:p>
      <w:r>
        <w:t>出版社：北京：中国青年出版社</w:t>
      </w:r>
    </w:p>
    <w:p>
      <w:r>
        <w:t>出版日期：2009.09</w:t>
      </w:r>
    </w:p>
    <w:p>
      <w:r>
        <w:t>总页数：440</w:t>
      </w:r>
    </w:p>
    <w:p>
      <w:r>
        <w:t>更多请访问教客网: www.jiaokey.com</w:t>
      </w:r>
    </w:p>
    <w:p>
      <w:r>
        <w:t>生存术  中国式生存7大手段职场升迁的500招数 评论地址：https://www.jiaokey.com/book/detail/12992947.html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