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方苞姚鼐文选译  修订版</w:t>
      </w:r>
    </w:p>
    <w:p>
      <w:r>
        <w:rPr>
          <w:rFonts w:ascii="宋体" w:hAnsi="宋体" w:eastAsia="宋体"/>
          <w:sz w:val="24"/>
        </w:rPr>
        <w:t>杨荣祥译注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2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方苞姚鼐文选译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本书出售、求购地址：https://www.jiaokey.com/book/detail/12992895.html</w:t>
      </w:r>
    </w:p>
    <w:p>
      <w:r>
        <w:t>更多相关图书推荐：https://www.jiaokey.com</w:t>
      </w:r>
    </w:p>
    <w:p>
      <w:r>
        <w:t>杨荣祥译注 其他作品：https://www.jiaokey.com/tag/杨荣祥译注.html</w:t>
      </w:r>
    </w:p>
    <w:p>
      <w:r>
        <w:t>南京:凤凰出版社,2011.05 出版图书：https://www.jiaokey.com/tag/南京:凤凰出版社,2011.05.html</w:t>
      </w:r>
    </w:p>
    <w:p>
      <w:r>
        <w:t>关键词搜索：https://www.jiaokey.com/tag/古典散文-散文集-中国-清代.html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