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书名：《安全生产实务与案例分析》命题点全面解读  2011年版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总页数：331</w:t>
      </w:r>
    </w:p>
    <w:p>
      <w:r>
        <w:t>更多请访问教客网: www.jiaokey.com</w:t>
      </w:r>
    </w:p>
    <w:p>
      <w:r>
        <w:t>《安全生产实务与案例分析》命题点全面解读  2011年版 评论地址：https://www.jiaokey.com/book/detail/12992873.html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