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人生若只如初见  何事秋风悲画扇</w:t>
      </w:r>
    </w:p>
    <w:p>
      <w:r>
        <w:rPr>
          <w:rFonts w:ascii="宋体" w:hAnsi="宋体" w:eastAsia="宋体"/>
          <w:sz w:val="24"/>
        </w:rPr>
        <w:t>小七姑娘著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928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人生若只如初见  何事秋风悲画扇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小七姑娘著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本书出售、求购地址：https://www.jiaokey.com/book/detail/12992818.html</w:t>
      </w:r>
    </w:p>
    <w:p>
      <w:r>
        <w:t>更多相关图书推荐：https://www.jiaokey.com</w:t>
      </w:r>
    </w:p>
    <w:p>
      <w:r>
        <w:t>小七姑娘著 其他作品：https://www.jiaokey.com/tag/小七姑娘著.html</w:t>
      </w:r>
    </w:p>
    <w:p>
      <w:r>
        <w:t>上海:文汇出版社,2010.09 出版图书：https://www.jiaokey.com/tag/上海:文汇出版社,2010.09.html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