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书名：TSC-51/98单片机实验开发系统学生用实验指导书</w:t>
      </w:r>
    </w:p>
    <w:p>
      <w:r>
        <w:t>作者：闫有运，侯义青编</w:t>
      </w:r>
    </w:p>
    <w:p>
      <w:r>
        <w:t>出版社：焦作工学院电气工程系</w:t>
      </w:r>
    </w:p>
    <w:p>
      <w:r>
        <w:t>出版日期：2003.06</w:t>
      </w:r>
    </w:p>
    <w:p>
      <w:r>
        <w:t>总页数：107</w:t>
      </w:r>
    </w:p>
    <w:p>
      <w:r>
        <w:t>更多请访问教客网: www.jiaokey.com</w:t>
      </w:r>
    </w:p>
    <w:p>
      <w:r>
        <w:t>TSC-51/98单片机实验开发系统学生用实验指导书 评论地址：https://www.jiaokey.com/book/detail/12992573.html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