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书名：无机、硅工专业毕业设计指导书</w:t>
      </w:r>
    </w:p>
    <w:p>
      <w:r>
        <w:t>作者：</w:t>
      </w:r>
    </w:p>
    <w:p>
      <w:r>
        <w:t>出版社：焦作工学院资材系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无机、硅工专业毕业设计指导书 评论地址：https://www.jiaokey.com/book/detail/12992561.html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