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书名：《电力系统继电保护》实验指导书</w:t>
      </w:r>
    </w:p>
    <w:p>
      <w:r>
        <w:t>作者：牛志民，易晓郑编</w:t>
      </w:r>
    </w:p>
    <w:p>
      <w:r>
        <w:t>出版社：焦作工学院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《电力系统继电保护》实验指导书 评论地址：https://www.jiaokey.com/book/detail/12992550.html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