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</w:t>
      </w:r>
    </w:p>
    <w:p>
      <w:r>
        <w:t>作者：白聿钦，侯守明，王狂飞，段鹏，徐文鹏编写</w:t>
      </w:r>
    </w:p>
    <w:p>
      <w:r>
        <w:t>出版社：焦作工学院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工程图学 评论地址：https://www.jiaokey.com/book/detail/12992518.html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