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瓦斯爆炸三角形理论及其在矿山救护中的应用</w:t>
      </w:r>
    </w:p>
    <w:p>
      <w:r>
        <w:rPr>
          <w:rFonts w:ascii="宋体" w:hAnsi="宋体" w:eastAsia="宋体"/>
          <w:sz w:val="24"/>
        </w:rPr>
        <w:t>储重苏，王建学，郭鑫禾，张祖领编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瓦斯爆炸三角形理论及其在矿山救护中的应用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储重苏，王建学，郭鑫禾，张祖领编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河北煤炭建筑工程学院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本书出售、求购地址：https://www.jiaokey.com/book/detail/12992505.html</w:t>
      </w:r>
    </w:p>
    <w:p>
      <w:r>
        <w:t>更多相关图书推荐：https://www.jiaokey.com</w:t>
      </w:r>
    </w:p>
    <w:p>
      <w:r>
        <w:t>储重苏，王建学，郭鑫禾，张祖领编 其他作品：https://www.jiaokey.com/tag/储重苏，王建学，郭鑫禾，张祖领编.html</w:t>
      </w:r>
    </w:p>
    <w:p>
      <w:r>
        <w:t>河北煤炭建筑工程学院 出版图书：https://www.jiaokey.com/tag/河北煤炭建筑工程学院.html</w:t>
      </w:r>
    </w:p>
    <w:p>
      <w:r>
        <w:t>关键词搜索：https://www.jiaokey.com/tag/瓦斯爆炸三角形理论及其在矿山救护中的应用.html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