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书名：《单片微型计算机及应用》实验指导书</w:t>
      </w:r>
    </w:p>
    <w:p>
      <w:r>
        <w:t>作者：贾宗璞，侯义青，谢宝瑞编</w:t>
      </w:r>
    </w:p>
    <w:p>
      <w:r>
        <w:t>出版社：焦作矿业学院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《单片微型计算机及应用》实验指导书 评论地址：https://www.jiaokey.com/book/detail/12992496.html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