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</w:t>
      </w:r>
    </w:p>
    <w:p>
      <w:r>
        <w:t>作者：马晴和，马翠兰编</w:t>
      </w:r>
    </w:p>
    <w:p>
      <w:r>
        <w:t>出版社：焦作矿业学院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液压传动 评论地址：https://www.jiaokey.com/book/detail/12992483.html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