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书名：液压传动实验讲义</w:t>
      </w:r>
    </w:p>
    <w:p>
      <w:r>
        <w:t>作者：赵铁编</w:t>
      </w:r>
    </w:p>
    <w:p>
      <w:r>
        <w:t>出版社：焦作工学院机械系液压实验室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液压传动实验讲义 评论地址：https://www.jiaokey.com/book/detail/12992479.html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