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书名：液压伺服控制系统</w:t>
      </w:r>
    </w:p>
    <w:p>
      <w:r>
        <w:t>作者：曹慕家，王希斌编</w:t>
      </w:r>
    </w:p>
    <w:p>
      <w:r>
        <w:t>出版社：焦作矿业学院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液压伺服控制系统 评论地址：https://www.jiaokey.com/book/detail/12992478.html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