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书名：矿山环境保护与工业卫生学</w:t>
      </w:r>
    </w:p>
    <w:p>
      <w:r>
        <w:t>作者：杨运良编</w:t>
      </w:r>
    </w:p>
    <w:p>
      <w:r>
        <w:t>出版社：焦作矿业学院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矿山环境保护与工业卫生学 评论地址：https://www.jiaokey.com/book/detail/12992476.html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