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PC磁盘操作系统简明教程</w:t>
      </w:r>
    </w:p>
    <w:p>
      <w:r>
        <w:t>作者：许合利，贾宗璞编</w:t>
      </w:r>
    </w:p>
    <w:p>
      <w:r>
        <w:t>出版社：焦作矿业学院电气工程系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IBM PC磁盘操作系统简明教程 评论地址：https://www.jiaokey.com/book/detail/12992453.html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