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</w:t>
      </w:r>
    </w:p>
    <w:p>
      <w:r>
        <w:t>作者：许波，茅艳，丁亚红编著</w:t>
      </w:r>
    </w:p>
    <w:p>
      <w:r>
        <w:t>出版社：矿业大学出版社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工程建设监理 评论地址：https://www.jiaokey.com/book/detail/12992407.html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