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书名：计算机绘图及其在测量工程中的应用</w:t>
      </w:r>
    </w:p>
    <w:p>
      <w:r>
        <w:t>作者：王宝山，张子平，孙贤斌，罗俊编著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总页数：257</w:t>
      </w:r>
    </w:p>
    <w:p>
      <w:r>
        <w:t>更多请访问教客网: www.jiaokey.com</w:t>
      </w:r>
    </w:p>
    <w:p>
      <w:r>
        <w:t>计算机绘图及其在测量工程中的应用 评论地址：https://www.jiaokey.com/book/detail/12992389.html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