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针灸腧穴标准取穴彩色图谱  汉英对照</w:t>
      </w:r>
    </w:p>
    <w:p>
      <w:r>
        <w:rPr>
          <w:rFonts w:ascii="宋体" w:hAnsi="宋体" w:eastAsia="宋体"/>
          <w:sz w:val="24"/>
        </w:rPr>
        <w:t>邵水金主编；张黎声，李玉虎，朱政等副主编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针灸腧穴标准取穴彩色图谱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邵水金主编；张黎声，李玉虎，朱政等副主编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本书出售、求购地址：https://www.jiaokey.com/book/detail/12992341.html</w:t>
      </w:r>
    </w:p>
    <w:p>
      <w:r>
        <w:t>更多相关图书推荐：https://www.jiaokey.com</w:t>
      </w:r>
    </w:p>
    <w:p>
      <w:r>
        <w:t>邵水金主编；张黎声，李玉虎，朱政等副主编 其他作品：https://www.jiaokey.com/tag/邵水金主编；张黎声，李玉虎，朱政等副主编.html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关键词搜索：https://www.jiaokey.com/tag/针灸腧穴标准取穴彩色图谱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