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阳陵泉穴</w:t>
      </w:r>
    </w:p>
    <w:p>
      <w:r>
        <w:t>作者：郭珊珊著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中华针灸要穴丛书  阳陵泉穴 评论地址：https://www.jiaokey.com/book/detail/12992336.html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