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书名：酵素与亚健康</w:t>
      </w:r>
    </w:p>
    <w:p>
      <w:r>
        <w:t>作者：王松，石岩主编；闵静，童锡刚，鞠宝兆等副主编</w:t>
      </w:r>
    </w:p>
    <w:p>
      <w:r>
        <w:t>出版社：北京：中国中医药出版社</w:t>
      </w:r>
    </w:p>
    <w:p>
      <w:r>
        <w:t>出版日期：2011.11</w:t>
      </w:r>
    </w:p>
    <w:p>
      <w:r>
        <w:t>总页数：96</w:t>
      </w:r>
    </w:p>
    <w:p>
      <w:r>
        <w:t>更多请访问教客网: www.jiaokey.com</w:t>
      </w:r>
    </w:p>
    <w:p>
      <w:r>
        <w:t>酵素与亚健康 评论地址：https://www.jiaokey.com/book/detail/12992324.html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