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十年一剑全息汤  第2版</w:t>
      </w:r>
    </w:p>
    <w:p>
      <w:r>
        <w:t>作者：薛振声著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总页数：301</w:t>
      </w:r>
    </w:p>
    <w:p>
      <w:r>
        <w:t>更多请访问教客网: www.jiaokey.com</w:t>
      </w:r>
    </w:p>
    <w:p>
      <w:r>
        <w:t>中医药畅销书选粹  十年一剑全息汤  第2版 评论地址：https://www.jiaokey.com/book/detail/12992304.html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