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书名：脸要穷养，身要娇养  女中医师亲授的驻颜秘方</w:t>
      </w:r>
    </w:p>
    <w:p>
      <w:r>
        <w:t>作者：佟彤著</w:t>
      </w:r>
    </w:p>
    <w:p>
      <w:r>
        <w:t>出版社：长沙：湖南科学技术出版社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脸要穷养，身要娇养  女中医师亲授的驻颜秘方 评论地址：https://www.jiaokey.com/book/detail/12992294.html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