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新生儿诊疗手册  原书第6版</w:t>
      </w:r>
    </w:p>
    <w:p>
      <w:r>
        <w:rPr>
          <w:rFonts w:ascii="宋体" w:hAnsi="宋体" w:eastAsia="宋体"/>
          <w:sz w:val="24"/>
        </w:rPr>
        <w:t>（美）克罗和迪（ClohertyJ.P.），（美）艾肯伍德（EichenwaldE.C.），（美）斯塔克（StarkA.R.）主编；郑军等译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新生儿诊疗手册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（美）克罗和迪（ClohertyJ.P.），（美）艾肯伍德（EichenwaldE.C.），（美）斯塔克（StarkA.R.）主编；郑军等译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本书出售、求购地址：https://www.jiaokey.com/book/detail/12992286.html</w:t>
      </w:r>
    </w:p>
    <w:p>
      <w:r>
        <w:t>更多相关图书推荐：https://www.jiaokey.com</w:t>
      </w:r>
    </w:p>
    <w:p>
      <w:r>
        <w:t>（美）克罗和迪（ClohertyJ.P.），（美）艾肯伍德（EichenwaldE.C.），（美）斯塔克（StarkA.R.）主编；郑军等译 其他作品：https://www.jiaokey.com/tag/（美）克罗和迪（ClohertyJ.P.），（美）艾肯伍德（EichenwaldE.C.），（美）斯塔克（StarkA.R.）主编；郑军等译.html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关键词搜索：https://www.jiaokey.com/tag/新生儿诊疗手册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