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  青花典藏珍藏版</w:t>
      </w:r>
    </w:p>
    <w:p>
      <w:r>
        <w:rPr>
          <w:rFonts w:ascii="宋体" w:hAnsi="宋体" w:eastAsia="宋体"/>
          <w:sz w:val="24"/>
        </w:rPr>
        <w:t>（东汉）张仲景著；《国学典藏书系》丛书编委会主编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  青花典藏珍藏版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（东汉）张仲景著；《国学典藏书系》丛书编委会主编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本书出售、求购地址：https://www.jiaokey.com/book/detail/12992265.html</w:t>
      </w:r>
    </w:p>
    <w:p>
      <w:r>
        <w:t>更多相关图书推荐：https://www.jiaokey.com</w:t>
      </w:r>
    </w:p>
    <w:p>
      <w:r>
        <w:t>（东汉）张仲景著；《国学典藏书系》丛书编委会主编 其他作品：https://www.jiaokey.com/tag/（东汉）张仲景著；《国学典藏书系》丛书编委会主编.html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关键词搜索：https://www.jiaokey.com/tag/伤寒论  青花典藏珍藏版.html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