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临床肝移植  第2版</w:t>
      </w:r>
    </w:p>
    <w:p>
      <w:r>
        <w:rPr>
          <w:rFonts w:ascii="宋体" w:hAnsi="宋体" w:eastAsia="宋体"/>
          <w:sz w:val="24"/>
        </w:rPr>
        <w:t>沈中阳，陈新国主编；臧运金，朱志军，郑静晨副主编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临床肝移植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沈中阳，陈新国主编；臧运金，朱志军，郑静晨副主编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本书出售、求购地址：https://www.jiaokey.com/book/detail/12992243.html</w:t>
      </w:r>
    </w:p>
    <w:p>
      <w:r>
        <w:t>更多相关图书推荐：https://www.jiaokey.com</w:t>
      </w:r>
    </w:p>
    <w:p>
      <w:r>
        <w:t>沈中阳，陈新国主编；臧运金，朱志军，郑静晨副主编 其他作品：https://www.jiaokey.com/tag/沈中阳，陈新国主编；臧运金，朱志军，郑静晨副主编.html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关键词搜索：https://www.jiaokey.com/tag/临床肝移植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