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书名：张晔解读《中国居民膳食指南》</w:t>
      </w:r>
    </w:p>
    <w:p>
      <w:r>
        <w:t>作者：张晔，左小霞主编</w:t>
      </w:r>
    </w:p>
    <w:p>
      <w:r>
        <w:t>出版社：青岛：青岛出版社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张晔解读《中国居民膳食指南》 评论地址：https://www.jiaokey.com/book/detail/12992240.html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