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书名：急诊监护技术</w:t>
      </w:r>
    </w:p>
    <w:p>
      <w:r>
        <w:t>作者：钱远宇主编；张心灵，赵晓东，张锡刚副主编</w:t>
      </w:r>
    </w:p>
    <w:p>
      <w:r>
        <w:t>出版社：北京:科学技术文献出版社,2010.05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急诊监护技术 评论地址：https://www.jiaokey.com/book/detail/12992235.html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