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书名：刘冕堂医学精粹</w:t>
      </w:r>
    </w:p>
    <w:p>
      <w:r>
        <w:t>作者：张存悌，刘曼廑，聂晨旭编著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刘冕堂医学精粹 评论地址：https://www.jiaokey.com/book/detail/12992230.html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