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书名：糖尿病家庭实用菜谱600例</w:t>
      </w:r>
    </w:p>
    <w:p>
      <w:r>
        <w:t>作者：韩春姬，施春艳，许旭升主编</w:t>
      </w:r>
    </w:p>
    <w:p>
      <w:r>
        <w:t>出版社：延吉：延边大学出版社</w:t>
      </w:r>
    </w:p>
    <w:p>
      <w:r>
        <w:t>出版日期：2009.03</w:t>
      </w:r>
    </w:p>
    <w:p>
      <w:r>
        <w:t>总页数：323</w:t>
      </w:r>
    </w:p>
    <w:p>
      <w:r>
        <w:t>更多请访问教客网: www.jiaokey.com</w:t>
      </w:r>
    </w:p>
    <w:p>
      <w:r>
        <w:t>糖尿病家庭实用菜谱600例 评论地址：https://www.jiaokey.com/book/detail/12992229.html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