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陇上中医传承集</w:t>
      </w:r>
    </w:p>
    <w:p>
      <w:r>
        <w:rPr>
          <w:rFonts w:ascii="宋体" w:hAnsi="宋体" w:eastAsia="宋体"/>
          <w:sz w:val="24"/>
        </w:rPr>
        <w:t>鄢卫东，陈成主编；甘肃省中医药管理局组织编写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陇上中医传承集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鄢卫东，陈成主编；甘肃省中医药管理局组织编写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本书出售、求购地址：https://www.jiaokey.com/book/detail/12992228.html</w:t>
      </w:r>
    </w:p>
    <w:p>
      <w:r>
        <w:t>更多相关图书推荐：https://www.jiaokey.com</w:t>
      </w:r>
    </w:p>
    <w:p>
      <w:r>
        <w:t>鄢卫东，陈成主编；甘肃省中医药管理局组织编写 其他作品：https://www.jiaokey.com/tag/鄢卫东，陈成主编；甘肃省中医药管理局组织编写.html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关键词搜索：https://www.jiaokey.com/tag/陇上中医传承集.html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