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书名：名老土家医周大成医案</w:t>
      </w:r>
    </w:p>
    <w:p>
      <w:r>
        <w:t>作者：田华咏，周青松，马伯元主编；周大成主审</w:t>
      </w:r>
    </w:p>
    <w:p>
      <w:r>
        <w:t>出版社：北京：中医古籍出版社</w:t>
      </w:r>
    </w:p>
    <w:p>
      <w:r>
        <w:t>出版日期：2011.08</w:t>
      </w:r>
    </w:p>
    <w:p>
      <w:r>
        <w:t>总页数：290</w:t>
      </w:r>
    </w:p>
    <w:p>
      <w:r>
        <w:t>更多请访问教客网: www.jiaokey.com</w:t>
      </w:r>
    </w:p>
    <w:p>
      <w:r>
        <w:t>名老土家医周大成医案 评论地址：https://www.jiaokey.com/book/detail/12992223.html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