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书名：中华按摩养生全书</w:t>
      </w:r>
    </w:p>
    <w:p>
      <w:r>
        <w:t>作者：薛卫国著</w:t>
      </w:r>
    </w:p>
    <w:p>
      <w:r>
        <w:t>出版社：重庆：重庆出版社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中华按摩养生全书 评论地址：https://www.jiaokey.com/book/detail/12992193.html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