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书名：骨与关节病临床效验方</w:t>
      </w:r>
    </w:p>
    <w:p>
      <w:r>
        <w:t>作者：陈桂阳，钱加华，张树林编著</w:t>
      </w:r>
    </w:p>
    <w:p>
      <w:r>
        <w:t>出版社：北京:人民军医出版社,2011.06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骨与关节病临床效验方 评论地址：https://www.jiaokey.com/book/detail/12992178.html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