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长江三峡中医药文化研究</w:t>
      </w:r>
    </w:p>
    <w:p>
      <w:r>
        <w:rPr>
          <w:rFonts w:ascii="宋体" w:hAnsi="宋体" w:eastAsia="宋体"/>
          <w:sz w:val="24"/>
        </w:rPr>
        <w:t>余甘霖，陈代斌主编；谭工副主编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长江三峡中医药文化研究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余甘霖，陈代斌主编；谭工副主编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本书出售、求购地址：https://www.jiaokey.com/book/detail/12992176.html</w:t>
      </w:r>
    </w:p>
    <w:p>
      <w:r>
        <w:t>更多相关图书推荐：https://www.jiaokey.com</w:t>
      </w:r>
    </w:p>
    <w:p>
      <w:r>
        <w:t>余甘霖，陈代斌主编；谭工副主编 其他作品：https://www.jiaokey.com/tag/余甘霖，陈代斌主编；谭工副主编.html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关键词搜索：https://www.jiaokey.com/tag/长江三峡中医药文化研究.html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