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书名：成功的辅导</w:t>
      </w:r>
    </w:p>
    <w:p>
      <w:r>
        <w:t>作者：（美）亚当斯博士（Dr.JayE.Adams）著；陈若愚译</w:t>
      </w:r>
    </w:p>
    <w:p>
      <w:r>
        <w:t>出版社：北京：团结出版社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成功的辅导 评论地址：https://www.jiaokey.com/book/detail/12992159.html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