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痉挛  肉毒毒素定位注射技术</w:t>
      </w:r>
    </w:p>
    <w:p>
      <w:r>
        <w:rPr>
          <w:rFonts w:ascii="宋体" w:hAnsi="宋体" w:eastAsia="宋体"/>
          <w:sz w:val="24"/>
        </w:rPr>
        <w:t>窦祖林，欧海宁主编；卫小梅，姜丽副主编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痉挛  肉毒毒素定位注射技术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窦祖林，欧海宁主编；卫小梅，姜丽副主编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本书出售、求购地址：https://www.jiaokey.com/book/detail/12992158.html</w:t>
      </w:r>
    </w:p>
    <w:p>
      <w:r>
        <w:t>更多相关图书推荐：https://www.jiaokey.com</w:t>
      </w:r>
    </w:p>
    <w:p>
      <w:r>
        <w:t>窦祖林，欧海宁主编；卫小梅，姜丽副主编 其他作品：https://www.jiaokey.com/tag/窦祖林，欧海宁主编；卫小梅，姜丽副主编.html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关键词搜索：https://www.jiaokey.com/tag/痉挛  肉毒毒素定位注射技术.html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