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疼痛超微创疗法  脊柱骨关节病微创针刺&amp;介入治疗</w:t>
      </w:r>
    </w:p>
    <w:p>
      <w:r>
        <w:rPr>
          <w:rFonts w:ascii="宋体" w:hAnsi="宋体" w:eastAsia="宋体"/>
          <w:sz w:val="24"/>
        </w:rPr>
        <w:t>王彦军主编；李保林，王天玉副主编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疼痛超微创疗法  脊柱骨关节病微创针刺&amp;介入治疗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王彦军主编；李保林，王天玉副主编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本书出售、求购地址：https://www.jiaokey.com/book/detail/12992155.html</w:t>
      </w:r>
    </w:p>
    <w:p>
      <w:r>
        <w:t>更多相关图书推荐：https://www.jiaokey.com</w:t>
      </w:r>
    </w:p>
    <w:p>
      <w:r>
        <w:t>王彦军主编；李保林，王天玉副主编 其他作品：https://www.jiaokey.com/tag/王彦军主编；李保林，王天玉副主编.html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关键词搜索：https://www.jiaokey.com/tag/疼痛超微创疗法  脊柱骨关节病微创针刺&amp;介入治疗.html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