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慢性胃炎中医调治140问</w:t>
      </w:r>
    </w:p>
    <w:p>
      <w:r>
        <w:rPr>
          <w:rFonts w:ascii="宋体" w:hAnsi="宋体" w:eastAsia="宋体"/>
          <w:sz w:val="24"/>
        </w:rPr>
        <w:t>尹国有主编；韩佳瑞，郭凤玲副主编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慢性胃炎中医调治140问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尹国有主编；韩佳瑞，郭凤玲副主编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慢性病：胃炎-中医治疗法-问答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本书出售、求购地址：https://www.jiaokey.com/book/detail/12992144.html</w:t>
      </w:r>
    </w:p>
    <w:p>
      <w:r>
        <w:t>更多相关图书推荐：https://www.jiaokey.com</w:t>
      </w:r>
    </w:p>
    <w:p>
      <w:r>
        <w:t>尹国有主编；韩佳瑞，郭凤玲副主编 其他作品：https://www.jiaokey.com/tag/尹国有主编；韩佳瑞，郭凤玲副主编.html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关键词搜索：https://www.jiaokey.com/tag/慢性病：胃炎-中医治疗法-问答.html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