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曾与陈同道堂法学文集  4  政大法学丛书  企业设计法</w:t>
      </w:r>
    </w:p>
    <w:p>
      <w:r>
        <w:rPr>
          <w:rFonts w:ascii="宋体" w:hAnsi="宋体" w:eastAsia="宋体"/>
          <w:sz w:val="24"/>
        </w:rPr>
        <w:t>曾世雄著；曾宛如续著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曾与陈同道堂法学文集  4  政大法学丛书  企业设计法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曾世雄著；曾宛如续著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本书出售、求购地址：https://www.jiaokey.com/book/detail/12992117.html</w:t>
      </w:r>
    </w:p>
    <w:p>
      <w:r>
        <w:t>更多相关图书推荐：https://www.jiaokey.com</w:t>
      </w:r>
    </w:p>
    <w:p>
      <w:r>
        <w:t>曾世雄著；曾宛如续著 其他作品：https://www.jiaokey.com/tag/曾世雄著；曾宛如续著.html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关键词搜索：https://www.jiaokey.com/tag/曾与陈同道堂法学文集  4  政大法学丛书  企业设计法.html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